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甜甜圈外的人生  一位糖尿病女孩的成长心情</w:t>
      </w:r>
    </w:p>
    <w:p>
      <w:r>
        <w:rPr>
          <w:rFonts w:ascii="宋体" w:hAnsi="宋体" w:eastAsia="宋体"/>
          <w:sz w:val="24"/>
        </w:rPr>
        <w:t>安蒂·多明尼克，朱珊慧著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甜甜圈外的人生  一位糖尿病女孩的成长心情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安蒂·多明尼克，朱珊慧著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本书出售、求购地址：https://www.jiaokey.com/book/detail/12145603.html</w:t>
      </w:r>
    </w:p>
    <w:p>
      <w:r>
        <w:t>更多相关图书推荐：https://www.jiaokey.com</w:t>
      </w:r>
    </w:p>
    <w:p>
      <w:r>
        <w:t>安蒂·多明尼克，朱珊慧著 其他作品：https://www.jiaokey.com/tag/安蒂·多明尼克，朱珊慧著.html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关键词搜索：https://www.jiaokey.com/tag/甜甜圈外的人生  一位糖尿病女孩的成长心情.html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