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书名：探险家的娇妻  18</w:t>
      </w:r>
    </w:p>
    <w:p>
      <w:r>
        <w:t>作者：贾德诺著</w:t>
      </w:r>
    </w:p>
    <w:p>
      <w:r>
        <w:t>出版社：风云时代出版公司</w:t>
      </w:r>
    </w:p>
    <w:p>
      <w:r>
        <w:t>出版日期：1998</w:t>
      </w:r>
    </w:p>
    <w:p>
      <w:r>
        <w:t>总页数：282</w:t>
      </w:r>
    </w:p>
    <w:p>
      <w:r>
        <w:t>更多请访问教客网: www.jiaokey.com</w:t>
      </w:r>
    </w:p>
    <w:p>
      <w:r>
        <w:t>探险家的娇妻  18 评论地址：https://www.jiaokey.com/book/detail/12145567.html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