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春天来到鸭绿江第1辑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春天来到鸭绿江第1辑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本书出售、求购地址：https://www.jiaokey.com/book/detail/12145551.html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关键词搜索：https://www.jiaokey.com/tag/春天来到鸭绿江第1辑.html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