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千山外，水长流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千山外，水长流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本书出售、求购地址：https://www.jiaokey.com/book/detail/12145419.html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关键词搜索：https://www.jiaokey.com/tag/千山外，水长流.html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