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诺贝尔文学奖获得者作品暨演讲文库  1-8  作品集卷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诺贝尔文学奖获得者作品暨演讲文库  1-8  作品集卷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本书出售、求购地址：https://www.jiaokey.com/book/detail/12145413.html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关键词搜索：https://www.jiaokey.com/tag/诺贝尔文学奖获得者作品暨演讲文库  1-8  作品集卷.html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