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报海生涯</w:t>
      </w:r>
    </w:p>
    <w:p>
      <w:r>
        <w:rPr>
          <w:rFonts w:ascii="宋体" w:hAnsi="宋体" w:eastAsia="宋体"/>
          <w:sz w:val="24"/>
        </w:rPr>
        <w:t>（苏）法捷伊切夫（Фадеицев，Е.М.）著；孙润玉译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51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报海生涯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（苏）法捷伊切夫（Фадеицев，Е.М.）著；孙润玉译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本书出售、求购地址：https://www.jiaokey.com/book/detail/12145189.html</w:t>
      </w:r>
    </w:p>
    <w:p>
      <w:r>
        <w:t>更多相关图书推荐：https://www.jiaokey.com</w:t>
      </w:r>
    </w:p>
    <w:p>
      <w:r>
        <w:t>（苏）法捷伊切夫（Фадеицев，Е.М.）著；孙润玉译 其他作品：https://www.jiaokey.com/tag/（苏）法捷伊切夫（Фадеицев，Е.М.）著；孙润玉译.html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关键词搜索：https://www.jiaokey.com/tag/报海生涯.html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