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翩飞九万八千里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翩飞九万八千里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本书出售、求购地址：https://www.jiaokey.com/book/detail/12145187.html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关键词搜索：https://www.jiaokey.com/tag/翩飞九万八千里.html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