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从北部湾到渤海湾  冯英子散文选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从北部湾到渤海湾  冯英子散文选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本书出售、求购地址：https://www.jiaokey.com/book/detail/12145180.html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关键词搜索：https://www.jiaokey.com/tag/从北部湾到渤海湾  冯英子散文选.html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