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书名：活捉座山雕</w:t>
      </w:r>
    </w:p>
    <w:p>
      <w:r>
        <w:t>作者：陈大鹏，崔向华编写</w:t>
      </w:r>
    </w:p>
    <w:p>
      <w:r>
        <w:t>出版社：广州：新世纪出版社</w:t>
      </w:r>
    </w:p>
    <w:p>
      <w:r>
        <w:t>出版日期：1997.07</w:t>
      </w:r>
    </w:p>
    <w:p>
      <w:r>
        <w:t>总页数：123</w:t>
      </w:r>
    </w:p>
    <w:p>
      <w:r>
        <w:t>更多请访问教客网: www.jiaokey.com</w:t>
      </w:r>
    </w:p>
    <w:p>
      <w:r>
        <w:t>活捉座山雕 评论地址：https://www.jiaokey.com/book/detail/12145145.html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