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风流才子痴情女  唐祝文周外传</w:t>
      </w:r>
    </w:p>
    <w:p>
      <w:r>
        <w:rPr>
          <w:rFonts w:ascii="宋体" w:hAnsi="宋体" w:eastAsia="宋体"/>
          <w:sz w:val="24"/>
        </w:rPr>
        <w:t>何可人著；邵国秀等整理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5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风流才子痴情女  唐祝文周外传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何可人著；邵国秀等整理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本书出售、求购地址：https://www.jiaokey.com/book/detail/12145123.html</w:t>
      </w:r>
    </w:p>
    <w:p>
      <w:r>
        <w:t>更多相关图书推荐：https://www.jiaokey.com</w:t>
      </w:r>
    </w:p>
    <w:p>
      <w:r>
        <w:t>何可人著；邵国秀等整理 其他作品：https://www.jiaokey.com/tag/何可人著；邵国秀等整理.html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关键词搜索：https://www.jiaokey.com/tag/章回小说(地点: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