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阿细安文学奖  1996  作品选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阿细安文学奖  1996  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本书出售、求购地址：https://www.jiaokey.com/book/detail/12145053.html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关键词搜索：https://www.jiaokey.com/tag/阿细安文学奖  1996  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