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贞观长歌  大唐盛世创业史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贞观长歌  大唐盛世创业史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本书出售、求购地址：https://www.jiaokey.com/book/detail/12145041.html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