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韩湘子全传</w:t>
      </w:r>
    </w:p>
    <w:p>
      <w:r>
        <w:rPr>
          <w:rFonts w:ascii="宋体" w:hAnsi="宋体" w:eastAsia="宋体"/>
          <w:sz w:val="24"/>
        </w:rPr>
        <w:t>杨尔曾编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韩湘子全传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杨尔曾编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9787807230458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章回小说－中国－明代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叙韩湘子名登紫府并度韩愈飞升事。作品以韩愈生平穿插其间，说韩愈前生为玉皇大帝驾前的卷帘将军，因与云阳子争蟠桃，失手将玻璃盏打碎，贬谪人间。钟离权、吕洞宾奉玉帝旨，送湘江白鹤投愈兄韩会为子，名为韩湘。后在钟、吕二仙的点化下，韩湘历经磨难去终南山炼大……</w:t>
      </w:r>
    </w:p>
    <w:p/>
    <w:p>
      <w:r>
        <w:t>本书出售、求购地址：https://www.jiaokey.com/book/detail/12145029.html</w:t>
      </w:r>
    </w:p>
    <w:p>
      <w:r>
        <w:t>更多古代至近代作品（~1919年）图书推荐：https://www.jiaokey.com</w:t>
      </w:r>
    </w:p>
    <w:p>
      <w:r>
        <w:t>杨尔曾编 其他作品：https://www.jiaokey.com/tag/杨尔曾编.html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关键词搜索：https://www.jiaokey.com/tag/章回小说－中国－明代.html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