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生产主管一日通  修订版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生产主管一日通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本书出售、求购地址：https://www.jiaokey.com/book/detail/12144981.html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关键词搜索：https://www.jiaokey.com/tag/生产主管一日通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