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大容量电站锅炉可靠性与寿命的设计及评定</w:t>
      </w:r>
    </w:p>
    <w:p>
      <w:r>
        <w:rPr>
          <w:rFonts w:ascii="宋体" w:hAnsi="宋体" w:eastAsia="宋体"/>
          <w:sz w:val="24"/>
        </w:rPr>
        <w:t>史进渊，杨宇等著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大容量电站锅炉可靠性与寿命的设计及评定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史进渊，杨宇等著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本书出售、求购地址：https://www.jiaokey.com/book/detail/12144974.html</w:t>
      </w:r>
    </w:p>
    <w:p>
      <w:r>
        <w:t>更多相关图书推荐：https://www.jiaokey.com</w:t>
      </w:r>
    </w:p>
    <w:p>
      <w:r>
        <w:t>史进渊，杨宇等著 其他作品：https://www.jiaokey.com/tag/史进渊，杨宇等著.html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关键词搜索：https://www.jiaokey.com/tag/大容量电站锅炉可靠性与寿命的设计及评定.html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