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FDI对中国农业及国民经济地区间差</w:t>
      </w:r>
    </w:p>
    <w:p>
      <w:r>
        <w:rPr>
          <w:rFonts w:ascii="宋体" w:hAnsi="宋体" w:eastAsia="宋体"/>
          <w:sz w:val="24"/>
        </w:rPr>
        <w:t>余康著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FDI对中国农业及国民经济地区间差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本书出售、求购地址：https://www.jiaokey.com/book/detail/12144965.html</w:t>
      </w:r>
    </w:p>
    <w:p>
      <w:r>
        <w:t>更多相关图书推荐：https://www.jiaokey.com</w:t>
      </w:r>
    </w:p>
    <w:p>
      <w:r>
        <w:t>余康著 其他作品：https://www.jiaokey.com/tag/余康著.html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关键词搜索：https://www.jiaokey.com/tag/FDI对中国农业及国民经济地区间差.html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