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入世过渡期后的中国外资银行法</w:t>
      </w:r>
    </w:p>
    <w:p>
      <w:r>
        <w:rPr>
          <w:rFonts w:ascii="宋体" w:hAnsi="宋体" w:eastAsia="宋体"/>
          <w:sz w:val="24"/>
        </w:rPr>
        <w:t>周仲飞编著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入世过渡期后的中国外资银行法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本书出售、求购地址：https://www.jiaokey.com/book/detail/12144964.html</w:t>
      </w:r>
    </w:p>
    <w:p>
      <w:r>
        <w:t>更多相关图书推荐：https://www.jiaokey.com</w:t>
      </w:r>
    </w:p>
    <w:p>
      <w:r>
        <w:t>周仲飞编著 其他作品：https://www.jiaokey.com/tag/周仲飞编著.html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关键词搜索：https://www.jiaokey.com/tag/入世过渡期后的中国外资银行法.html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