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中国民营企业的管理和绩效  多学科视角</w:t>
      </w:r>
    </w:p>
    <w:p>
      <w:r>
        <w:rPr>
          <w:rFonts w:ascii="宋体" w:hAnsi="宋体" w:eastAsia="宋体"/>
          <w:sz w:val="24"/>
        </w:rPr>
        <w:t>徐淑英，边燕杰，郑国汉主编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中国民营企业的管理和绩效  多学科视角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徐淑英，边燕杰，郑国汉主编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本书出售、求购地址：https://www.jiaokey.com/book/detail/12144960.html</w:t>
      </w:r>
    </w:p>
    <w:p>
      <w:r>
        <w:t>更多相关图书推荐：https://www.jiaokey.com</w:t>
      </w:r>
    </w:p>
    <w:p>
      <w:r>
        <w:t>徐淑英，边燕杰，郑国汉主编 其他作品：https://www.jiaokey.com/tag/徐淑英，边燕杰，郑国汉主编.html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关键词搜索：https://www.jiaokey.com/tag/中国民营企业的管理和绩效  多学科视角.html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