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农村工业化与民间金融  温州的经验</w:t>
      </w:r>
    </w:p>
    <w:p>
      <w:r>
        <w:rPr>
          <w:rFonts w:ascii="宋体" w:hAnsi="宋体" w:eastAsia="宋体"/>
          <w:sz w:val="24"/>
        </w:rPr>
        <w:t>王晓毅，蔡欣怡，李人庆著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农村工业化与民间金融  温州的经验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王晓毅，蔡欣怡，李人庆著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本书出售、求购地址：https://www.jiaokey.com/book/detail/12144952.html</w:t>
      </w:r>
    </w:p>
    <w:p>
      <w:r>
        <w:t>更多相关图书推荐：https://www.jiaokey.com</w:t>
      </w:r>
    </w:p>
    <w:p>
      <w:r>
        <w:t>王晓毅，蔡欣怡，李人庆著 其他作品：https://www.jiaokey.com/tag/王晓毅，蔡欣怡，李人庆著.html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关键词搜索：https://www.jiaokey.com/tag/农村工业化与民间金融  温州的经验.html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