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书名：人民币跨境流通的理论与实证分析</w:t>
      </w:r>
    </w:p>
    <w:p>
      <w:r>
        <w:t>作者：孙东升著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人民币跨境流通的理论与实证分析 评论地址：https://www.jiaokey.com/book/detail/12144947.html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