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供电企业现场作业危险源辨识手册：第1分册·变电部分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供电企业现场作业危险源辨识手册：第1分册·变电部分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关键词搜索：https://www.jiaokey.com/tag/供电企业现场作业危险源辨识手册：第1分册·变电部分.html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