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电力建设危险点分析及预控措施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电力建设危险点分析及预控措施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本书出售、求购地址：https://www.jiaokey.com/book/detail/12144872.html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关键词搜索：https://www.jiaokey.com/tag/电力建设危险点分析及预控措施.html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