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MATLAB神经网络应用设计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本书出售、求购地址：https://www.jiaokey.com/book/detail/12144861.html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关键词搜索：https://www.jiaokey.com/tag/MATLAB神经网络应用设计.html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