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EXCEL2007会计与财务管理范例精解·公式与函数篇</w:t>
      </w:r>
    </w:p>
    <w:p>
      <w:r>
        <w:rPr>
          <w:rFonts w:ascii="宋体" w:hAnsi="宋体" w:eastAsia="宋体"/>
          <w:sz w:val="24"/>
        </w:rPr>
        <w:t>吴爱妤等编著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EXCEL2007会计与财务管理范例精解·公式与函数篇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本书出售、求购地址：https://www.jiaokey.com/book/detail/12144834.html</w:t>
      </w:r>
    </w:p>
    <w:p>
      <w:r>
        <w:t>更多相关图书推荐：https://www.jiaokey.com</w:t>
      </w:r>
    </w:p>
    <w:p>
      <w:r>
        <w:t>吴爱妤等编著 其他作品：https://www.jiaokey.com/tag/吴爱妤等编著.html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关键词搜索：https://www.jiaokey.com/tag/EXCEL2007会计与财务管理范例精解·公式与函数篇.html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