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音符上的奥地利：山水之间的音乐旅行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音符上的奥地利：山水之间的音乐旅行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本书出售、求购地址：https://www.jiaokey.com/book/detail/12144787.html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关键词搜索：https://www.jiaokey.com/tag/音符上的奥地利：山水之间的音乐旅行.html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