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沙里淘金：如何投资黄金</w:t>
      </w:r>
    </w:p>
    <w:p>
      <w:r>
        <w:rPr>
          <w:rFonts w:ascii="宋体" w:hAnsi="宋体" w:eastAsia="宋体"/>
          <w:sz w:val="24"/>
        </w:rPr>
        <w:t>孙克任，戚俊峰，甘霖编著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4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沙里淘金：如何投资黄金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孙克任，戚俊峰，甘霖编著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黄金市场-投资-基本知识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本书出售、求购地址：https://www.jiaokey.com/book/detail/12144782.html</w:t>
      </w:r>
    </w:p>
    <w:p>
      <w:r>
        <w:t>更多相关图书推荐：https://www.jiaokey.com</w:t>
      </w:r>
    </w:p>
    <w:p>
      <w:r>
        <w:t>孙克任，戚俊峰，甘霖编著 其他作品：https://www.jiaokey.com/tag/孙克任，戚俊峰，甘霖编著.html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关键词搜索：https://www.jiaokey.com/tag/黄金市场-投资-基本知识.html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