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标准日本语常用动词场景会话地道表达2000例</w:t>
      </w:r>
    </w:p>
    <w:p>
      <w:r>
        <w:rPr>
          <w:rFonts w:ascii="宋体" w:hAnsi="宋体" w:eastAsia="宋体"/>
          <w:sz w:val="24"/>
        </w:rPr>
        <w:t>李燕，张建伟，佟利功编著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标准日本语常用动词场景会话地道表达2000例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李燕，张建伟，佟利功编著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本书出售、求购地址：https://www.jiaokey.com/book/detail/12144772.html</w:t>
      </w:r>
    </w:p>
    <w:p>
      <w:r>
        <w:t>更多相关图书推荐：https://www.jiaokey.com</w:t>
      </w:r>
    </w:p>
    <w:p>
      <w:r>
        <w:t>李燕，张建伟，佟利功编著 其他作品：https://www.jiaokey.com/tag/李燕，张建伟，佟利功编著.html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关键词搜索：https://www.jiaokey.com/tag/标准日本语常用动词场景会话地道表达2000例.html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