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美国法精解书系  美国刑事诉讼法精解  第4版  第2卷  刑事审判</w:t>
      </w:r>
    </w:p>
    <w:p>
      <w:r>
        <w:rPr>
          <w:rFonts w:ascii="宋体" w:hAnsi="宋体" w:eastAsia="宋体"/>
          <w:sz w:val="24"/>
        </w:rPr>
        <w:t>（美）德雷斯勒，（美）迈克尔斯著，魏晓娜译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美国法精解书系  美国刑事诉讼法精解  第4版  第2卷  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（美）德雷斯勒，（美）迈克尔斯著，魏晓娜译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本书出售、求购地址：https://www.jiaokey.com/book/detail/12144766.html</w:t>
      </w:r>
    </w:p>
    <w:p>
      <w:r>
        <w:t>更多相关图书推荐：https://www.jiaokey.com</w:t>
      </w:r>
    </w:p>
    <w:p>
      <w:r>
        <w:t>（美）德雷斯勒，（美）迈克尔斯著，魏晓娜译 其他作品：https://www.jiaokey.com/tag/（美）德雷斯勒，（美）迈克尔斯著，魏晓娜译.html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关键词搜索：https://www.jiaokey.com/tag/美国法精解书系  美国刑事诉讼法精解  第4版  第2卷  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