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书名：胎儿产前诊断教程</w:t>
      </w:r>
    </w:p>
    <w:p>
      <w:r>
        <w:t>作者：(英)Peter Twining，(英)Josephine M. Mchugo，(英)David W. Pilling著</w:t>
      </w:r>
    </w:p>
    <w:p>
      <w:r>
        <w:t>出版社：北京：人民军医出版社</w:t>
      </w:r>
    </w:p>
    <w:p>
      <w:r>
        <w:t>出版日期：2009.01</w:t>
      </w:r>
    </w:p>
    <w:p>
      <w:r>
        <w:t>总页数：404</w:t>
      </w:r>
    </w:p>
    <w:p>
      <w:r>
        <w:t>更多请访问教客网: www.jiaokey.com</w:t>
      </w:r>
    </w:p>
    <w:p>
      <w:r>
        <w:t>胎儿产前诊断教程 评论地址：https://www.jiaokey.com/book/detail/12144759.html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