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质粒生物学</w:t>
      </w:r>
    </w:p>
    <w:p>
      <w:r>
        <w:rPr>
          <w:rFonts w:ascii="宋体" w:hAnsi="宋体" w:eastAsia="宋体"/>
          <w:sz w:val="24"/>
        </w:rPr>
        <w:t>[加）B.E.芬内尔，[美）G.J.菲利普斯等编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质粒生物学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[加）B.E.芬内尔，[美）G.J.菲利普斯等编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本书出售、求购地址：https://www.jiaokey.com/book/detail/12144757.html</w:t>
      </w:r>
    </w:p>
    <w:p>
      <w:r>
        <w:t>更多相关图书推荐：https://www.jiaokey.com</w:t>
      </w:r>
    </w:p>
    <w:p>
      <w:r>
        <w:t>[加）B.E.芬内尔，[美）G.J.菲利普斯等编 其他作品：https://www.jiaokey.com/tag/[加）B.E.芬内尔，[美）G.J.菲利普斯等编.html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关键词搜索：https://www.jiaokey.com/tag/质粒生物学.html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