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没有选择的选择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没有选择的选择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本书出售、求购地址：https://www.jiaokey.com/book/detail/12144749.html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关键词搜索：https://www.jiaokey.com/tag/没有选择的选择.html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