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外交学经典选读：从柯门斯到瓦泰勒</w:t>
      </w:r>
    </w:p>
    <w:p>
      <w:r>
        <w:rPr>
          <w:rFonts w:ascii="宋体" w:hAnsi="宋体" w:eastAsia="宋体"/>
          <w:sz w:val="24"/>
        </w:rPr>
        <w:t>（英）杰夫·贝里奇著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外交学经典选读：从柯门斯到瓦泰勒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（英）杰夫·贝里奇著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本书出售、求购地址：https://www.jiaokey.com/book/detail/12144747.html</w:t>
      </w:r>
    </w:p>
    <w:p>
      <w:r>
        <w:t>更多相关图书推荐：https://www.jiaokey.com</w:t>
      </w:r>
    </w:p>
    <w:p>
      <w:r>
        <w:t>（英）杰夫·贝里奇著 其他作品：https://www.jiaokey.com/tag/（英）杰夫·贝里奇著.html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关键词搜索：https://www.jiaokey.com/tag/外交学经典选读：从柯门斯到瓦泰勒.html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