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我们关于外间世界的知识  哲学上科学方法应用的一个领域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我们关于外间世界的知识  哲学上科学方法应用的一个领域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本书出售、求购地址：https://www.jiaokey.com/book/detail/12144741.html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关键词搜索：https://www.jiaokey.com/tag/我们关于外间世界的知识  哲学上科学方法应用的一个领域.html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