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全球化视野中的伦理批判与道德教育的重构</w:t>
      </w:r>
    </w:p>
    <w:p>
      <w:r>
        <w:rPr>
          <w:rFonts w:ascii="宋体" w:hAnsi="宋体" w:eastAsia="宋体"/>
          <w:sz w:val="24"/>
        </w:rPr>
        <w:t>林滨，贺希荣，罗明星等著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全球化视野中的伦理批判与道德教育的重构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林滨，贺希荣，罗明星等著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本书出售、求购地址：https://www.jiaokey.com/book/detail/12144701.html</w:t>
      </w:r>
    </w:p>
    <w:p>
      <w:r>
        <w:t>更多相关图书推荐：https://www.jiaokey.com</w:t>
      </w:r>
    </w:p>
    <w:p>
      <w:r>
        <w:t>林滨，贺希荣，罗明星等著 其他作品：https://www.jiaokey.com/tag/林滨，贺希荣，罗明星等著.html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关键词搜索：https://www.jiaokey.com/tag/全球化视野中的伦理批判与道德教育的重构.html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