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  吻银版  灵犀顿悟</w:t>
      </w:r>
    </w:p>
    <w:p>
      <w:r>
        <w:t>作者：蒋光宇著</w:t>
      </w:r>
    </w:p>
    <w:p>
      <w:r>
        <w:t>出版社：长沙:湖南文艺出版社,2005.09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心灵鸡汤  吻银版  灵犀顿悟 评论地址：https://www.jiaokey.com/book/detail/12144699.html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