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书名：生活其实很简单  中英对照</w:t>
      </w:r>
    </w:p>
    <w:p>
      <w:r>
        <w:t>作者：（美）查尔斯·瓦格纳（Charles Wagner）著；公涵译</w:t>
      </w:r>
    </w:p>
    <w:p>
      <w:r>
        <w:t>出版社：上海：百家出版社</w:t>
      </w:r>
    </w:p>
    <w:p>
      <w:r>
        <w:t>出版日期：2004.05</w:t>
      </w:r>
    </w:p>
    <w:p>
      <w:r>
        <w:t>总页数：320</w:t>
      </w:r>
    </w:p>
    <w:p>
      <w:r>
        <w:t>更多请访问教客网: www.jiaokey.com</w:t>
      </w:r>
    </w:p>
    <w:p>
      <w:r>
        <w:t>生活其实很简单  中英对照 评论地址：https://www.jiaokey.com/book/detail/12144696.html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