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书名：把幸福给你  写给母亲和女儿的书</w:t>
      </w:r>
    </w:p>
    <w:p>
      <w:r>
        <w:t>作者：（美）亚历山德拉·斯托达德（Alexandra Stoddard）著；曾淼译</w:t>
      </w:r>
    </w:p>
    <w:p>
      <w:r>
        <w:t>出版社：北京：当代世界出版社</w:t>
      </w:r>
    </w:p>
    <w:p>
      <w:r>
        <w:t>出版日期：2005.10</w:t>
      </w:r>
    </w:p>
    <w:p>
      <w:r>
        <w:t>总页数：188</w:t>
      </w:r>
    </w:p>
    <w:p>
      <w:r>
        <w:t>更多请访问教客网: www.jiaokey.com</w:t>
      </w:r>
    </w:p>
    <w:p>
      <w:r>
        <w:t>把幸福给你  写给母亲和女儿的书 评论地址：https://www.jiaokey.com/book/detail/12144687.html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