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枕边小品  2  1000则睿智隽永、启人心灵的智慧故事</w:t>
      </w:r>
    </w:p>
    <w:p>
      <w:r>
        <w:rPr>
          <w:rFonts w:ascii="宋体" w:hAnsi="宋体" w:eastAsia="宋体"/>
          <w:sz w:val="24"/>
        </w:rPr>
        <w:t>张海修，蔡莺编著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枕边小品  2  1000则睿智隽永、启人心灵的智慧故事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张海修，蔡莺编著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本书出售、求购地址：https://www.jiaokey.com/book/detail/12144682.html</w:t>
      </w:r>
    </w:p>
    <w:p>
      <w:r>
        <w:t>更多相关图书推荐：https://www.jiaokey.com</w:t>
      </w:r>
    </w:p>
    <w:p>
      <w:r>
        <w:t>张海修，蔡莺编著 其他作品：https://www.jiaokey.com/tag/张海修，蔡莺编著.html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关键词搜索：https://www.jiaokey.com/tag/枕边小品  2  1000则睿智隽永、启人心灵的智慧故事.html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