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书名：畅想生命的欢趣</w:t>
      </w:r>
    </w:p>
    <w:p>
      <w:r>
        <w:t>作者：阿壶著</w:t>
      </w:r>
    </w:p>
    <w:p>
      <w:r>
        <w:t>出版社：成都：四川美术出版社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畅想生命的欢趣 评论地址：https://www.jiaokey.com/book/detail/12144673.html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