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精粹版  5  少有人走的路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精粹版  5  少有人走的路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本书出售、求购地址：https://www.jiaokey.com/book/detail/12144668.html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关键词搜索：https://www.jiaokey.com/tag/心灵鸡汤  精粹版  5  少有人走的路.html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