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书名：思想启迪系列丛书  人文修养卷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思想启迪系列丛书  人文修养卷 评论地址：https://www.jiaokey.com/book/detail/12144667.html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