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书名：追寻美德之路  麦金太尔对现代西方伦理危机反思</w:t>
      </w:r>
    </w:p>
    <w:p>
      <w:r>
        <w:t>作者：秦越存著</w:t>
      </w:r>
    </w:p>
    <w:p>
      <w:r>
        <w:t>出版社：北京：中央编译出版社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追寻美德之路  麦金太尔对现代西方伦理危机反思 评论地址：https://www.jiaokey.com/book/detail/12144646.html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