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一位古罗马皇帝的人生独白  中英对照珍藏本</w:t>
      </w:r>
    </w:p>
    <w:p>
      <w:r>
        <w:t>作者：（古罗马）马可·奥勒留（Marcus Aurelius）著</w:t>
      </w:r>
    </w:p>
    <w:p>
      <w:r>
        <w:t>出版社：北京：中国致公出版社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沉思录  一位古罗马皇帝的人生独白  中英对照珍藏本 评论地址：https://www.jiaokey.com/book/detail/12144631.html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