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书名：心灵的盛宴：心灵故事</w:t>
      </w:r>
    </w:p>
    <w:p>
      <w:r>
        <w:t>作者：崔钟雷主编</w:t>
      </w:r>
    </w:p>
    <w:p>
      <w:r>
        <w:t>出版社：沈阳:万卷出版公司,2008.09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心灵的盛宴：心灵故事 评论地址：https://www.jiaokey.com/book/detail/12144591.html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