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哭着过不如笑着活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哭着过不如笑着活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本书出售、求购地址：https://www.jiaokey.com/book/detail/12144583.html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关键词搜索：https://www.jiaokey.com/tag/哭着过不如笑着活.html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