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书名：妇产科主治医师考试过关必读60讲</w:t>
      </w:r>
    </w:p>
    <w:p>
      <w:r>
        <w:t>作者：付丽珠主编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妇产科主治医师考试过关必读60讲 评论地址：https://www.jiaokey.com/book/detail/12144550.html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