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圣经食谱</w:t>
      </w:r>
    </w:p>
    <w:p>
      <w:r>
        <w:rPr>
          <w:rFonts w:ascii="宋体" w:hAnsi="宋体" w:eastAsia="宋体"/>
          <w:sz w:val="24"/>
        </w:rPr>
        <w:t>（美）安东尼·F.奇弗洛（AnthonyF.Chiffolo），（美）雷恩W.海赛（RaynerW.Hesse）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（美）安东尼·F.奇弗洛（AnthonyF.Chiffolo），（美）雷恩W.海赛（RaynerW.Hesse）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本书出售、求购地址：https://www.jiaokey.com/book/detail/12144519.html</w:t>
      </w:r>
    </w:p>
    <w:p>
      <w:r>
        <w:t>更多相关图书推荐：https://www.jiaokey.com</w:t>
      </w:r>
    </w:p>
    <w:p>
      <w:r>
        <w:t>（美）安东尼·F.奇弗洛（AnthonyF.Chiffolo），（美）雷恩W.海赛（RaynerW.Hesse） 其他作品：https://www.jiaokey.com/tag/（美）安东尼·F.奇弗洛（AnthonyF.Chiffolo），（美）雷恩W.海赛（RaynerW.Hesse）.html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关键词搜索：https://www.jiaokey.com/tag/圣经食谱.html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