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发现北京：舒乙眼中的北京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发现北京：舒乙眼中的北京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本书出售、求购地址：https://www.jiaokey.com/book/detail/12144496.html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关键词搜索：https://www.jiaokey.com/tag/文化史-北京市.html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