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晚清文人实录：沉重的转身</w:t>
      </w:r>
    </w:p>
    <w:p>
      <w:r>
        <w:rPr>
          <w:rFonts w:ascii="宋体" w:hAnsi="宋体" w:eastAsia="宋体"/>
          <w:sz w:val="24"/>
        </w:rPr>
        <w:t>海天，肖炜编著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晚清文人实录：沉重的转身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海天，肖炜编著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康有为（1858-1927）-生平事迹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本书出售、求购地址：https://www.jiaokey.com/book/detail/12144494.html</w:t>
      </w:r>
    </w:p>
    <w:p>
      <w:r>
        <w:t>更多相关图书推荐：https://www.jiaokey.com</w:t>
      </w:r>
    </w:p>
    <w:p>
      <w:r>
        <w:t>海天，肖炜编著 其他作品：https://www.jiaokey.com/tag/海天，肖炜编著.html</w:t>
      </w:r>
    </w:p>
    <w:p>
      <w:r>
        <w:t>北京:中国友谊出版公司,2009.01 出版图书：https://www.jiaokey.com/tag/北京:中国友谊出版公司,2009.01.html</w:t>
      </w:r>
    </w:p>
    <w:p>
      <w:r>
        <w:t>关键词搜索：https://www.jiaokey.com/tag/康有为（1858-1927）-生平事迹.html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