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18  越出畦畛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中国花鸟画通鉴  18  越出畦畛 评论地址：https://www.jiaokey.com/book/detail/12144465.html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